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书名：国医大师裘沛然人学思想研究及诗文赏析</w:t>
      </w:r>
    </w:p>
    <w:p>
      <w:r>
        <w:t>作者：王庆其主编；王少墨，王庆其，李孝刚，邹纯朴，胡玉萍，章原，梁尚华，裘世轲，裘端常编；邹纯朴，王少墨，胡玉萍学术秘书；李鼎，张建中学术顾问</w:t>
      </w:r>
    </w:p>
    <w:p>
      <w:r>
        <w:t>出版社：北京：中国中医药出版社</w:t>
      </w:r>
    </w:p>
    <w:p>
      <w:r>
        <w:t>出版日期：2014.07</w:t>
      </w:r>
    </w:p>
    <w:p>
      <w:r>
        <w:t>总页数：277</w:t>
      </w:r>
    </w:p>
    <w:p>
      <w:r>
        <w:t>更多请访问教客网: www.jiaokey.com</w:t>
      </w:r>
    </w:p>
    <w:p>
      <w:r>
        <w:t>国医大师裘沛然人学思想研究及诗文赏析 评论地址：https://www.jiaokey.com/book/detail/13640092.html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