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文学经典教育的审美期待  从教育文本看教学的伦理困境</w:t>
      </w:r>
    </w:p>
    <w:p>
      <w:r>
        <w:rPr>
          <w:rFonts w:ascii="宋体" w:hAnsi="宋体" w:eastAsia="宋体"/>
          <w:sz w:val="24"/>
        </w:rPr>
        <w:t>杨启华著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文学经典教育的审美期待  从教育文本看教学的伦理困境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本书出售、求购地址：https://www.jiaokey.com/book/detail/13640083.html</w:t>
      </w:r>
    </w:p>
    <w:p>
      <w:r>
        <w:t>更多相关图书推荐：https://www.jiaokey.com</w:t>
      </w:r>
    </w:p>
    <w:p>
      <w:r>
        <w:t>杨启华著 其他作品：https://www.jiaokey.com/tag/杨启华著.html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关键词搜索：https://www.jiaokey.com/tag/文学经典教育的审美期待  从教育文本看教学的伦理困境.html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