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“码”到成功  二维码开启的营销革命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“码”到成功  二维码开启的营销革命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本书出售、求购地址：https://www.jiaokey.com/book/detail/13640075.html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关键词搜索：https://www.jiaokey.com/tag/“码”到成功  二维码开启的营销革命.html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