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书名：《内经》学考必备速记速查</w:t>
      </w:r>
    </w:p>
    <w:p>
      <w:r>
        <w:t>作者：钱会南主编；禄颖，贺娟副主编；张银柱，陈子杰，贺娟，钱会南，常立果，禄颖编委成员</w:t>
      </w:r>
    </w:p>
    <w:p>
      <w:r>
        <w:t>出版社：北京：人民卫生出版社</w:t>
      </w:r>
    </w:p>
    <w:p>
      <w:r>
        <w:t>出版日期：2014</w:t>
      </w:r>
    </w:p>
    <w:p>
      <w:r>
        <w:t>总页数：293</w:t>
      </w:r>
    </w:p>
    <w:p>
      <w:r>
        <w:t>更多请访问教客网: www.jiaokey.com</w:t>
      </w:r>
    </w:p>
    <w:p>
      <w:r>
        <w:t>《内经》学考必备速记速查 评论地址：https://www.jiaokey.com/book/detail/13640045.html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