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懂管理看这本就够了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懂管理看这本就够了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本书出售、求购地址：https://www.jiaokey.com/book/detail/13640037.html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关键词搜索：https://www.jiaokey.com/tag/懂管理看这本就够了.html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