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2014国家医师资格考试实践技能考试理论必备与操作指南  公共卫生执业医师  含助理  修订版</w:t>
      </w:r>
    </w:p>
    <w:p>
      <w:r>
        <w:rPr>
          <w:rFonts w:ascii="宋体" w:hAnsi="宋体" w:eastAsia="宋体"/>
          <w:sz w:val="24"/>
        </w:rPr>
        <w:t>刘斌主编；华潜堂副主编；石璐艳，冯洪友，董雪编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2014国家医师资格考试实践技能考试理论必备与操作指南  公共卫生执业医师  含助理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刘斌主编；华潜堂副主编；石璐艳，冯洪友，董雪编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本书出售、求购地址：https://www.jiaokey.com/book/detail/13640036.html</w:t>
      </w:r>
    </w:p>
    <w:p>
      <w:r>
        <w:t>更多相关图书推荐：https://www.jiaokey.com</w:t>
      </w:r>
    </w:p>
    <w:p>
      <w:r>
        <w:t>刘斌主编；华潜堂副主编；石璐艳，冯洪友，董雪编 其他作品：https://www.jiaokey.com/tag/刘斌主编；华潜堂副主编；石璐艳，冯洪友，董雪编.html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关键词搜索：https://www.jiaokey.com/tag/2014国家医师资格考试实践技能考试理论必备与操作指南  公共卫生执业医师  含助理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