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作文十九问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作文十九问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本书出售、求购地址：https://www.jiaokey.com/book/detail/13640008.html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关键词搜索：https://www.jiaokey.com/tag/作文十九问.html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