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信息技术学科与电气工程学科系列  抽象动态规划  国际知名大学原版教材</w:t>
      </w:r>
    </w:p>
    <w:p>
      <w:r>
        <w:rPr>
          <w:rFonts w:ascii="宋体" w:hAnsi="宋体" w:eastAsia="宋体"/>
          <w:sz w:val="24"/>
        </w:rPr>
        <w:t>（美）博塞克斯著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信息技术学科与电气工程学科系列  抽象动态规划  国际知名大学原版教材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本书出售、求购地址：https://www.jiaokey.com/book/detail/13640006.html</w:t>
      </w:r>
    </w:p>
    <w:p>
      <w:r>
        <w:t>更多相关图书推荐：https://www.jiaokey.com</w:t>
      </w:r>
    </w:p>
    <w:p>
      <w:r>
        <w:t>（美）博塞克斯著 其他作品：https://www.jiaokey.com/tag/（美）博塞克斯著.html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关键词搜索：https://www.jiaokey.com/tag/信息技术学科与电气工程学科系列  抽象动态规划  国际知名大学原版教材.html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