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考研政治考前冲刺10套卷  2015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考研政治考前冲刺10套卷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本书出售、求购地址：https://www.jiaokey.com/book/detail/13640001.html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关键词搜索：https://www.jiaokey.com/tag/考研政治考前冲刺10套卷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