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第8卷 第1期＝QUARTERLY JOURNAL OF FINANCE</w:t>
      </w:r>
    </w:p>
    <w:p>
      <w:r>
        <w:rPr>
          <w:rFonts w:ascii="宋体" w:hAnsi="宋体" w:eastAsia="宋体"/>
          <w:sz w:val="24"/>
        </w:rPr>
        <w:t>刘力，徐信忠，朱武祥执行主编；陈学彬，刘锡良主编；巴曙松，汪昌云...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第8卷 第1期＝QUARTERLY JOURNAL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刘力，徐信忠，朱武祥执行主编；陈学彬，刘锡良主编；巴曙松，汪昌云...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本书出售、求购地址：https://www.jiaokey.com/book/detail/13639999.html</w:t>
      </w:r>
    </w:p>
    <w:p>
      <w:r>
        <w:t>更多相关图书推荐：https://www.jiaokey.com</w:t>
      </w:r>
    </w:p>
    <w:p>
      <w:r>
        <w:t>刘力，徐信忠，朱武祥执行主编；陈学彬，刘锡良主编；巴曙松，汪昌云... 其他作品：https://www.jiaokey.com/tag/刘力，徐信忠，朱武祥执行主编；陈学彬，刘锡良主编；巴曙松，汪昌云....html</w:t>
      </w:r>
    </w:p>
    <w:p>
      <w:r>
        <w:t>关键词搜索：https://www.jiaokey.com/tag/金融学季刊 第8卷 第1期＝QUARTERLY JOURNAL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