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夹缝中的历史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夹缝中的历史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本书出售、求购地址：https://www.jiaokey.com/book/detail/13639976.html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关键词搜索：https://www.jiaokey.com/tag/夹缝中的历史.html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