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Hello科学  灭绝的动物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Hello科学  灭绝的动物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本书出售、求购地址：https://www.jiaokey.com/book/detail/13639950.html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关键词搜索：https://www.jiaokey.com/tag/Hello科学  灭绝的动物.html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