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Hello科学  地球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Hello科学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本书出售、求购地址：https://www.jiaokey.com/book/detail/13639913.html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关键词搜索：https://www.jiaokey.com/tag/Hello科学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