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《爸爸去哪儿》图画故事书  1</w:t>
      </w:r>
    </w:p>
    <w:p>
      <w:r>
        <w:rPr>
          <w:rFonts w:ascii="宋体" w:hAnsi="宋体" w:eastAsia="宋体"/>
          <w:sz w:val="24"/>
        </w:rPr>
        <w:t>湖南金鹰卡通有限公司出品；米筝编文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《爸爸去哪儿》图画故事书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湖南金鹰卡通有限公司出品；米筝编文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本书出售、求购地址：https://www.jiaokey.com/book/detail/13639912.html</w:t>
      </w:r>
    </w:p>
    <w:p>
      <w:r>
        <w:t>更多相关图书推荐：https://www.jiaokey.com</w:t>
      </w:r>
    </w:p>
    <w:p>
      <w:r>
        <w:t>湖南金鹰卡通有限公司出品；米筝编文 其他作品：https://www.jiaokey.com/tag/湖南金鹰卡通有限公司出品；米筝编文.html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关键词搜索：https://www.jiaokey.com/tag/《爸爸去哪儿》图画故事书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