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从月亮上回家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从月亮上回家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本书出售、求购地址：https://www.jiaokey.com/book/detail/13639905.html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关键词搜索：https://www.jiaokey.com/tag/从月亮上回家.html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