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萌宠大作战  NO，我要去！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萌宠大作战  NO，我要去！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本书出售、求购地址：https://www.jiaokey.com/book/detail/13639883.html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关键词搜索：https://www.jiaokey.com/tag/萌宠大作战  NO，我要去！.html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