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书名：意大利大学女校长</w:t>
      </w:r>
    </w:p>
    <w:p>
      <w:r>
        <w:t>作者：付卓，吴潇越，叶丹霓著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意大利大学女校长 评论地址：https://www.jiaokey.com/book/detail/13639859.html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