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吹牛大王历险记  美绘版</w:t>
      </w:r>
    </w:p>
    <w:p>
      <w:r>
        <w:t>作者：（德）拉斯伯著；邓敏华编著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吹牛大王历险记  美绘版 评论地址：https://www.jiaokey.com/book/detail/13639839.html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