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穆尔克国的故事  7-10岁  精选版</w:t>
      </w:r>
    </w:p>
    <w:p>
      <w:r>
        <w:rPr>
          <w:rFonts w:ascii="宋体" w:hAnsi="宋体" w:eastAsia="宋体"/>
          <w:sz w:val="24"/>
        </w:rPr>
        <w:t>（德）汉斯·法拉达（Fallada H.）著；裴莹译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穆尔克国的故事  7-10岁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（德）汉斯·法拉达（Fallada H.）著；裴莹译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本书出售、求购地址：https://www.jiaokey.com/book/detail/13639812.html</w:t>
      </w:r>
    </w:p>
    <w:p>
      <w:r>
        <w:t>更多相关图书推荐：https://www.jiaokey.com</w:t>
      </w:r>
    </w:p>
    <w:p>
      <w:r>
        <w:t>（德）汉斯·法拉达（Fallada H.）著；裴莹译 其他作品：https://www.jiaokey.com/tag/（德）汉斯·法拉达（Fallada H.）著；裴莹译.html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穆尔克国的故事  7-10岁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