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书名：晓鱼水底城历险记</w:t>
      </w:r>
    </w:p>
    <w:p>
      <w:r>
        <w:t>作者：刘青鹏著</w:t>
      </w:r>
    </w:p>
    <w:p>
      <w:r>
        <w:t>出版社：沈阳:万卷出版公司,2014.01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晓鱼水底城历险记 评论地址：https://www.jiaokey.com/book/detail/13639811.html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