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书名：大同传</w:t>
      </w:r>
    </w:p>
    <w:p>
      <w:r>
        <w:t>作者：聂还贵著</w:t>
      </w:r>
    </w:p>
    <w:p>
      <w:r>
        <w:t>出版社：太原:三晋出版社,2014.05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大同传 评论地址：https://www.jiaokey.com/book/detail/13639799.html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