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书名：乳腺癌中医食养方</w:t>
      </w:r>
    </w:p>
    <w:p>
      <w:r>
        <w:t>作者：杨建峰总策划；柴瑞震主编</w:t>
      </w:r>
    </w:p>
    <w:p>
      <w:r>
        <w:t>出版社：南昌：江西科学技术出版社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乳腺癌中医食养方 评论地址：https://www.jiaokey.com/book/detail/13639796.html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