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书名：致胜的有将首攻  上</w:t>
      </w:r>
    </w:p>
    <w:p>
      <w:r>
        <w:t>作者：（英）大卫·伯德，（英）塔夫·安西尔斯著；连若旸，黄水怒译</w:t>
      </w:r>
    </w:p>
    <w:p>
      <w:r>
        <w:t>出版社：成都:成都时代出版社,2014.08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致胜的有将首攻  上 评论地址：https://www.jiaokey.com/book/detail/13639788.html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