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少年007  方舟天使  下</w:t>
      </w:r>
    </w:p>
    <w:p>
      <w:r>
        <w:rPr>
          <w:rFonts w:ascii="宋体" w:hAnsi="宋体" w:eastAsia="宋体"/>
          <w:sz w:val="24"/>
        </w:rPr>
        <w:t>（英）安东尼·赫洛维兹著；刘洋译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少年007  方舟天使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（英）安东尼·赫洛维兹著；刘洋译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本书出售、求购地址：https://www.jiaokey.com/book/detail/13639785.html</w:t>
      </w:r>
    </w:p>
    <w:p>
      <w:r>
        <w:t>更多相关图书推荐：https://www.jiaokey.com</w:t>
      </w:r>
    </w:p>
    <w:p>
      <w:r>
        <w:t>（英）安东尼·赫洛维兹著；刘洋译 其他作品：https://www.jiaokey.com/tag/（英）安东尼·赫洛维兹著；刘洋译.html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关键词搜索：https://www.jiaokey.com/tag/少年007  方舟天使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