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阳光姐姐漫画派  穿越天空的心灵</w:t>
      </w:r>
    </w:p>
    <w:p>
      <w:r>
        <w:rPr>
          <w:rFonts w:ascii="宋体" w:hAnsi="宋体" w:eastAsia="宋体"/>
          <w:sz w:val="24"/>
        </w:rPr>
        <w:t>伍美珍原著；陈文改编；童趣出版有限公司编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阳光姐姐漫画派  穿越天空的心灵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伍美珍原著；陈文改编；童趣出版有限公司编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本书出售、求购地址：https://www.jiaokey.com/book/detail/13639778.html</w:t>
      </w:r>
    </w:p>
    <w:p>
      <w:r>
        <w:t>更多相关图书推荐：https://www.jiaokey.com</w:t>
      </w:r>
    </w:p>
    <w:p>
      <w:r>
        <w:t>伍美珍原著；陈文改编；童趣出版有限公司编 其他作品：https://www.jiaokey.com/tag/伍美珍原著；陈文改编；童趣出版有限公司编.html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关键词搜索：https://www.jiaokey.com/tag/阳光姐姐漫画派  穿越天空的心灵.html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