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书名：3天就能瘦  瘦身又丰胸的神奇果蔬汁</w:t>
      </w:r>
    </w:p>
    <w:p>
      <w:r>
        <w:t>作者：程涵宇著</w:t>
      </w:r>
    </w:p>
    <w:p>
      <w:r>
        <w:t>出版社：南昌：江西科学技术出版社</w:t>
      </w:r>
    </w:p>
    <w:p>
      <w:r>
        <w:t>出版日期：2014.09</w:t>
      </w:r>
    </w:p>
    <w:p>
      <w:r>
        <w:t>总页数：121</w:t>
      </w:r>
    </w:p>
    <w:p>
      <w:r>
        <w:t>更多请访问教客网: www.jiaokey.com</w:t>
      </w:r>
    </w:p>
    <w:p>
      <w:r>
        <w:t>3天就能瘦  瘦身又丰胸的神奇果蔬汁 评论地址：https://www.jiaokey.com/book/detail/13639768.html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