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书名：杜里特在猴子国</w:t>
      </w:r>
    </w:p>
    <w:p>
      <w:r>
        <w:t>作者：（美）休·洛夫廷著；梁家林译</w:t>
      </w:r>
    </w:p>
    <w:p>
      <w:r>
        <w:t>出版社：开封:河南大学出版社,2014.06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杜里特在猴子国 评论地址：https://www.jiaokey.com/book/detail/13639751.html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