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望远镜里的精灵  写给小朋友的观鸟书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望远镜里的精灵  写给小朋友的观鸟书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本书出售、求购地址：https://www.jiaokey.com/book/detail/13639747.html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关键词搜索：https://www.jiaokey.com/tag/望远镜里的精灵  写给小朋友的观鸟书.html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