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第2版</w:t>
      </w:r>
    </w:p>
    <w:p>
      <w:r>
        <w:t>作者：张永良主编；杨东，高立军副主编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管理学基础  第2版 评论地址：https://www.jiaokey.com/book/detail/13639744.html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