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书名：谁说我是胆小鬼</w:t>
      </w:r>
    </w:p>
    <w:p>
      <w:r>
        <w:t>作者：常兰兰著</w:t>
      </w:r>
    </w:p>
    <w:p>
      <w:r>
        <w:t>出版社：北京:朝华出版社,2014.08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谁说我是胆小鬼 评论地址：https://www.jiaokey.com/book/detail/13639726.html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