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越界与交融  跨区域跨文化的世界华文文学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越界与交融  跨区域跨文化的世界华文文学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本书出售、求购地址：https://www.jiaokey.com/book/detail/13639698.html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关键词搜索：https://www.jiaokey.com/tag/越界与交融  跨区域跨文化的世界华文文学.html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