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南征北战</w:t>
      </w:r>
    </w:p>
    <w:p>
      <w:r>
        <w:rPr>
          <w:rFonts w:ascii="宋体" w:hAnsi="宋体" w:eastAsia="宋体"/>
          <w:sz w:val="24"/>
        </w:rPr>
        <w:t>刘澍总顾问；严锴策划；尹江潮，王玉彬，韩国振等编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刘澍总顾问；严锴策划；尹江潮，王玉彬，韩国振等编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本书出售、求购地址：https://www.jiaokey.com/book/detail/13639656.html</w:t>
      </w:r>
    </w:p>
    <w:p>
      <w:r>
        <w:t>更多相关图书推荐：https://www.jiaokey.com</w:t>
      </w:r>
    </w:p>
    <w:p>
      <w:r>
        <w:t>刘澍总顾问；严锴策划；尹江潮，王玉彬，韩国振等编 其他作品：https://www.jiaokey.com/tag/刘澍总顾问；严锴策划；尹江潮，王玉彬，韩国振等编.html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关键词搜索：https://www.jiaokey.com/tag/南征北战.html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