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薹用白菜起源与品种选育栽培</w:t>
      </w:r>
    </w:p>
    <w:p>
      <w:r>
        <w:rPr>
          <w:rFonts w:ascii="宋体" w:hAnsi="宋体" w:eastAsia="宋体"/>
          <w:sz w:val="24"/>
        </w:rPr>
        <w:t>深圳市农业科技促进中心组编；晏儒来主编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薹用白菜起源与品种选育栽培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深圳市农业科技促进中心组编；晏儒来主编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本书出售、求购地址：https://www.jiaokey.com/book/detail/13639655.html</w:t>
      </w:r>
    </w:p>
    <w:p>
      <w:r>
        <w:t>更多相关图书推荐：https://www.jiaokey.com</w:t>
      </w:r>
    </w:p>
    <w:p>
      <w:r>
        <w:t>深圳市农业科技促进中心组编；晏儒来主编 其他作品：https://www.jiaokey.com/tag/深圳市农业科技促进中心组编；晏儒来主编.html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关键词搜索：https://www.jiaokey.com/tag/薹用白菜起源与品种选育栽培.html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