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Web网站规划与建设案例教程</w:t>
      </w:r>
    </w:p>
    <w:p>
      <w:r>
        <w:rPr>
          <w:rFonts w:ascii="宋体" w:hAnsi="宋体" w:eastAsia="宋体"/>
          <w:sz w:val="24"/>
        </w:rPr>
        <w:t>李伟群，于斌主编；丁怡心，胡洋，潘俊副主编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Web网站规划与建设案例教程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李伟群，于斌主编；丁怡心，胡洋，潘俊副主编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本书出售、求购地址：https://www.jiaokey.com/book/detail/13639635.html</w:t>
      </w:r>
    </w:p>
    <w:p>
      <w:r>
        <w:t>更多相关图书推荐：https://www.jiaokey.com</w:t>
      </w:r>
    </w:p>
    <w:p>
      <w:r>
        <w:t>李伟群，于斌主编；丁怡心，胡洋，潘俊副主编 其他作品：https://www.jiaokey.com/tag/李伟群，于斌主编；丁怡心，胡洋，潘俊副主编.html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关键词搜索：https://www.jiaokey.com/tag/Web网站规划与建设案例教程.html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