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孙铁生书画作品  孙铁生从艺六十五周年（1946-2011）纪念</w:t>
      </w:r>
    </w:p>
    <w:p>
      <w:r>
        <w:rPr>
          <w:rFonts w:ascii="宋体" w:hAnsi="宋体" w:eastAsia="宋体"/>
          <w:sz w:val="24"/>
        </w:rPr>
        <w:t>孙铁生著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孙铁生书画作品  孙铁生从艺六十五周年（1946-2011）纪念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本书出售、求购地址：https://www.jiaokey.com/book/detail/13639598.html</w:t>
      </w:r>
    </w:p>
    <w:p>
      <w:r>
        <w:t>更多相关图书推荐：https://www.jiaokey.com</w:t>
      </w:r>
    </w:p>
    <w:p>
      <w:r>
        <w:t>孙铁生著 其他作品：https://www.jiaokey.com/tag/孙铁生著.html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关键词搜索：https://www.jiaokey.com/tag/孙铁生书画作品  孙铁生从艺六十五周年（1946-2011）纪念.html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