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二胡流行金曲138首  初学者专用简易版</w:t>
      </w:r>
    </w:p>
    <w:p>
      <w:r>
        <w:rPr>
          <w:rFonts w:ascii="宋体" w:hAnsi="宋体" w:eastAsia="宋体"/>
          <w:sz w:val="24"/>
        </w:rPr>
        <w:t>孙亚男编著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二胡流行金曲138首  初学者专用简易版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本书出售、求购地址：https://www.jiaokey.com/book/detail/13639597.html</w:t>
      </w:r>
    </w:p>
    <w:p>
      <w:r>
        <w:t>更多相关图书推荐：https://www.jiaokey.com</w:t>
      </w:r>
    </w:p>
    <w:p>
      <w:r>
        <w:t>孙亚男编著 其他作品：https://www.jiaokey.com/tag/孙亚男编著.html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关键词搜索：https://www.jiaokey.com/tag/二胡流行金曲138首  初学者专用简易版.html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