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自由绘画  插画师要知道的84个创作技巧</w:t>
      </w:r>
    </w:p>
    <w:p>
      <w:r>
        <w:rPr>
          <w:rFonts w:ascii="宋体" w:hAnsi="宋体" w:eastAsia="宋体"/>
          <w:sz w:val="24"/>
        </w:rPr>
        <w:t>（瑞士）伯奇著；杨璐译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自由绘画  插画师要知道的84个创作技巧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（瑞士）伯奇著；杨璐译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本书出售、求购地址：https://www.jiaokey.com/book/detail/13639561.html</w:t>
      </w:r>
    </w:p>
    <w:p>
      <w:r>
        <w:t>更多相关图书推荐：https://www.jiaokey.com</w:t>
      </w:r>
    </w:p>
    <w:p>
      <w:r>
        <w:t>（瑞士）伯奇著；杨璐译 其他作品：https://www.jiaokey.com/tag/（瑞士）伯奇著；杨璐译.html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关键词搜索：https://www.jiaokey.com/tag/自由绘画  插画师要知道的84个创作技巧.html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