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万用英语手册  多媒体软件版</w:t>
      </w:r>
    </w:p>
    <w:p>
      <w:r>
        <w:rPr>
          <w:rFonts w:ascii="宋体" w:hAnsi="宋体" w:eastAsia="宋体"/>
          <w:sz w:val="24"/>
        </w:rPr>
        <w:t>创想外语研发团队编著；靳红芬主编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万用英语手册  多媒体软件版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创想外语研发团队编著；靳红芬主编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本书出售、求购地址：https://www.jiaokey.com/book/detail/13639547.html</w:t>
      </w:r>
    </w:p>
    <w:p>
      <w:r>
        <w:t>更多相关图书推荐：https://www.jiaokey.com</w:t>
      </w:r>
    </w:p>
    <w:p>
      <w:r>
        <w:t>创想外语研发团队编著；靳红芬主编 其他作品：https://www.jiaokey.com/tag/创想外语研发团队编著；靳红芬主编.html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关键词搜索：https://www.jiaokey.com/tag/万用英语手册  多媒体软件版.html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