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书名：现代大学日语  第4册</w:t>
      </w:r>
    </w:p>
    <w:p>
      <w:r>
        <w:t>作者：宿久高总主编</w:t>
      </w:r>
    </w:p>
    <w:p>
      <w:r>
        <w:t>出版社：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现代大学日语  第4册 评论地址：https://www.jiaokey.com/book/detail/13639542.html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