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书名：商务英语口语900句</w:t>
      </w:r>
    </w:p>
    <w:p>
      <w:r>
        <w:t>作者：谢华，李细平主编；谢亚军，陈灿，袁谦等副主编</w:t>
      </w:r>
    </w:p>
    <w:p>
      <w:r>
        <w:t>出版社：长沙：湖南大学出版社</w:t>
      </w:r>
    </w:p>
    <w:p>
      <w:r>
        <w:t>出版日期：2013.09</w:t>
      </w:r>
    </w:p>
    <w:p>
      <w:r>
        <w:t>总页数：142</w:t>
      </w:r>
    </w:p>
    <w:p>
      <w:r>
        <w:t>更多请访问教客网: www.jiaokey.com</w:t>
      </w:r>
    </w:p>
    <w:p>
      <w:r>
        <w:t>商务英语口语900句 评论地址：https://www.jiaokey.com/book/detail/13639512.html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