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书名：新界标日本语综合教程  1</w:t>
      </w:r>
    </w:p>
    <w:p>
      <w:r>
        <w:t>作者：徐敏民，丸山千歌主编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总页数：509</w:t>
      </w:r>
    </w:p>
    <w:p>
      <w:r>
        <w:t>更多请访问教客网: www.jiaokey.com</w:t>
      </w:r>
    </w:p>
    <w:p>
      <w:r>
        <w:t>新界标日本语综合教程  1 评论地址：https://www.jiaokey.com/book/detail/13639505.html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