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哥伦布传  下</w:t>
      </w:r>
    </w:p>
    <w:p>
      <w:r>
        <w:rPr>
          <w:rFonts w:ascii="宋体" w:hAnsi="宋体" w:eastAsia="宋体"/>
          <w:sz w:val="24"/>
        </w:rPr>
        <w:t>（美）塞·埃·莫里森著；陈太先，袁大忠，陈礼仁译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（美）塞·埃·莫里森著；陈太先，袁大忠，陈礼仁译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本书出售、求购地址：https://www.jiaokey.com/book/detail/13639470.html</w:t>
      </w:r>
    </w:p>
    <w:p>
      <w:r>
        <w:t>更多相关图书推荐：https://www.jiaokey.com</w:t>
      </w:r>
    </w:p>
    <w:p>
      <w:r>
        <w:t>（美）塞·埃·莫里森著；陈太先，袁大忠，陈礼仁译 其他作品：https://www.jiaokey.com/tag/（美）塞·埃·莫里森著；陈太先，袁大忠，陈礼仁译.html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关键词搜索：https://www.jiaokey.com/tag/哥伦布传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