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新加坡高等职业教育  以南洋理工学院为例</w:t>
      </w:r>
    </w:p>
    <w:p>
      <w:r>
        <w:rPr>
          <w:rFonts w:ascii="宋体" w:hAnsi="宋体" w:eastAsia="宋体"/>
          <w:sz w:val="24"/>
        </w:rPr>
        <w:t>姚寿广，经贵宝编著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新加坡高等职业教育  以南洋理工学院为例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姚寿广，经贵宝编著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本书出售、求购地址：https://www.jiaokey.com/book/detail/13639439.html</w:t>
      </w:r>
    </w:p>
    <w:p>
      <w:r>
        <w:t>更多相关图书推荐：https://www.jiaokey.com</w:t>
      </w:r>
    </w:p>
    <w:p>
      <w:r>
        <w:t>姚寿广，经贵宝编著 其他作品：https://www.jiaokey.com/tag/姚寿广，经贵宝编著.html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关键词搜索：https://www.jiaokey.com/tag/新加坡高等职业教育  以南洋理工学院为例.html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