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书名：国学经典精读  道德经</w:t>
      </w:r>
    </w:p>
    <w:p>
      <w:r>
        <w:t>作者：毛晓主编</w:t>
      </w:r>
    </w:p>
    <w:p>
      <w:r>
        <w:t>出版社：北京：金盾出版社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国学经典精读  道德经 评论地址：https://www.jiaokey.com/book/detail/13639420.html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