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书名：人事管理学新编</w:t>
      </w:r>
    </w:p>
    <w:p>
      <w:r>
        <w:t>作者：卢嘉旗，刘锡桓编著</w:t>
      </w:r>
    </w:p>
    <w:p>
      <w:r>
        <w:t>出版社：广州：广东人民出版社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人事管理学新编 评论地址：https://www.jiaokey.com/book/detail/13639419.html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