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书名：物流企业模拟经营沙盘实训</w:t>
      </w:r>
    </w:p>
    <w:p>
      <w:r>
        <w:t>作者：张梅，王鹏主编；杨军，李传民，朱吉闯等副主编</w:t>
      </w:r>
    </w:p>
    <w:p>
      <w:r>
        <w:t>出版社：广州：华南理工大学出版社</w:t>
      </w:r>
    </w:p>
    <w:p>
      <w:r>
        <w:t>出版日期：2013.01</w:t>
      </w:r>
    </w:p>
    <w:p>
      <w:r>
        <w:t>总页数：190</w:t>
      </w:r>
    </w:p>
    <w:p>
      <w:r>
        <w:t>更多请访问教客网: www.jiaokey.com</w:t>
      </w:r>
    </w:p>
    <w:p>
      <w:r>
        <w:t>物流企业模拟经营沙盘实训 评论地址：https://www.jiaokey.com/book/detail/13639371.html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