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让我轻轻握住你的手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让我轻轻握住你的手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本书出售、求购地址：https://www.jiaokey.com/book/detail/13639362.html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