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书名：让病魔远离宝宝  小儿常见病的防与治</w:t>
      </w:r>
    </w:p>
    <w:p>
      <w:r>
        <w:t>作者:杨建峰总策划；柴瑞震主编</w:t>
      </w:r>
    </w:p>
    <w:p>
      <w:r>
        <w:t>出版社:南昌：江西科学技术出版社</w:t>
      </w:r>
    </w:p>
    <w:p>
      <w:r>
        <w:t>出版日期：2014.06</w:t>
      </w:r>
    </w:p>
    <w:p>
      <w:r>
        <w:t>总页数：256</w:t>
      </w:r>
    </w:p>
    <w:p>
      <w:r>
        <w:t>更多请访问教客网:www.jiaokey.com</w:t>
      </w:r>
    </w:p>
    <w:p>
      <w:r>
        <w:t>让病魔远离宝宝  小儿常见病的防与治评论地址：https://www.jiaokey.com/book/detail/13639361.html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