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书名：物流运输管理实务</w:t>
      </w:r>
    </w:p>
    <w:p>
      <w:r>
        <w:t>作者：关善勇，李思奇，陈晓丽，孙雪花编著</w:t>
      </w:r>
    </w:p>
    <w:p>
      <w:r>
        <w:t>出版社：武汉:华中科技大学出版社,2013.03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物流运输管理实务 评论地址：https://www.jiaokey.com/book/detail/13639338.html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