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企业财务管理实训</w:t>
      </w:r>
    </w:p>
    <w:p>
      <w:r>
        <w:rPr>
          <w:rFonts w:ascii="宋体" w:hAnsi="宋体" w:eastAsia="宋体"/>
          <w:sz w:val="24"/>
        </w:rPr>
        <w:t>彭亚黎率谍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01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01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彭亚黎率谍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9787307093621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企业管理-财务管理-高等职业教育-教学参考资料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彭亚黎主编的《企业财务管理实训》是财经类专业课程《企业财务管理》的配套辅助教材。全书分为上、下两编，四个模块。上编为财务管理基本认知，下编为财务管理实务。《企业财务管理实训》采用新体例、新内容，配有立体化教学资源，服务于工学结合的人才培养模式，注重实践能力培养及教学过程的开放性和职业性。</w:t>
      </w:r>
    </w:p>
    <w:p/>
    <w:p>
      <w:r>
        <w:t>本书出售、求购地址：https://www.jiaokey.com/book/detail/13639311.html</w:t>
      </w:r>
    </w:p>
    <w:p>
      <w:r>
        <w:t>更多企业财务管理图书推荐：https://www.jiaokey.com</w:t>
      </w:r>
    </w:p>
    <w:p>
      <w:r>
        <w:t>彭亚黎率谍 其他作品：https://www.jiaokey.com/tag/彭亚黎率谍.html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关键词搜索：https://www.jiaokey.com/tag/企业管理-财务管理-高等职业教育-教学参考资料.html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